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Your Full Name</w:t>
      </w:r>
    </w:p>
    <w:p>
      <w:r>
        <w:t>Your Address – Optional</w:t>
      </w:r>
    </w:p>
    <w:p>
      <w:r>
        <w:t>Your Phone Number</w:t>
      </w:r>
    </w:p>
    <w:p>
      <w:r>
        <w:t>Your Professional Email Address</w:t>
      </w:r>
    </w:p>
    <w:p/>
    <w:p>
      <w:r>
        <w:t>Date: April 19, 2025</w:t>
      </w:r>
    </w:p>
    <w:p/>
    <w:p>
      <w:r>
        <w:t>Manager's Full Name</w:t>
      </w:r>
    </w:p>
    <w:p>
      <w:r>
        <w:t>Manager's Job Title</w:t>
      </w:r>
    </w:p>
    <w:p>
      <w:r>
        <w:t>Company Name</w:t>
      </w:r>
    </w:p>
    <w:p>
      <w:r>
        <w:t>Company Address</w:t>
      </w:r>
    </w:p>
    <w:p/>
    <w:p>
      <w:pPr>
        <w:pStyle w:val="Heading1"/>
      </w:pPr>
      <w:r>
        <w:t>Subject: Formal Resignation – Your Full Name</w:t>
      </w:r>
    </w:p>
    <w:p/>
    <w:p>
      <w:r>
        <w:t>Dear Mr./Ms./Mx. Last Name,</w:t>
        <w:br/>
        <w:br/>
        <w:t>This letter serves as my formal resignation from the position of [Your Job Title] at [Company Name].</w:t>
        <w:br/>
        <w:br/>
        <w:t>In accordance with my contractual notice period of [e.g., 30 days], my final working day will be [Last Working Day, e.g., May 19, 2025].</w:t>
        <w:br/>
        <w:br/>
        <w:t>I sincerely appreciate the opportunity to be a part of the team and the professional experience I’ve gained during my time here.</w:t>
        <w:br/>
        <w:br/>
        <w:t>I am committed to supporting a smooth transition during my notice period and am happy to assist in training my replacement or handing over responsibilities.</w:t>
        <w:br/>
        <w:br/>
        <w:t>Thank you once again for the support and opportunities.</w:t>
        <w:br/>
      </w:r>
    </w:p>
    <w:p>
      <w:r>
        <w:t>Sincerely,</w:t>
      </w:r>
    </w:p>
    <w:p/>
    <w:p>
      <w:r>
        <w:t>Your Typed Full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